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9D"/>
    <w:rsid w:val="00031F8E"/>
    <w:rsid w:val="00180CF1"/>
    <w:rsid w:val="00224818"/>
    <w:rsid w:val="0022664B"/>
    <w:rsid w:val="00360781"/>
    <w:rsid w:val="0047524A"/>
    <w:rsid w:val="00600E03"/>
    <w:rsid w:val="0062494C"/>
    <w:rsid w:val="0064536E"/>
    <w:rsid w:val="00673074"/>
    <w:rsid w:val="007637A4"/>
    <w:rsid w:val="00785F4D"/>
    <w:rsid w:val="007C3DCF"/>
    <w:rsid w:val="00934F49"/>
    <w:rsid w:val="009F1BED"/>
    <w:rsid w:val="00A35A42"/>
    <w:rsid w:val="00A5789D"/>
    <w:rsid w:val="00A804CA"/>
    <w:rsid w:val="00B96FB8"/>
    <w:rsid w:val="00BF0D31"/>
    <w:rsid w:val="00D0596C"/>
    <w:rsid w:val="00DF147D"/>
    <w:rsid w:val="00DF7178"/>
    <w:rsid w:val="00E3061F"/>
    <w:rsid w:val="00E472DB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96E63-9204-44D1-82BD-428DE0758A46}"/>
</file>

<file path=customXml/itemProps3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9A2F5-F3AD-4EED-9D78-2E521A66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12</cp:revision>
  <cp:lastPrinted>2017-12-06T13:50:00Z</cp:lastPrinted>
  <dcterms:created xsi:type="dcterms:W3CDTF">2017-11-20T15:24:00Z</dcterms:created>
  <dcterms:modified xsi:type="dcterms:W3CDTF">2019-10-22T16:09:00Z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