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6BDAFA1A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C150D534"/>
    <w:name w:val="WWNum6"/>
    <w:lvl w:ilvl="0">
      <w:start w:val="1"/>
      <w:numFmt w:val="lowerRoman"/>
      <w:lvlText w:val="%1."/>
      <w:lvlJc w:val="righ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F2D6450"/>
    <w:multiLevelType w:val="hybridMultilevel"/>
    <w:tmpl w:val="782EE6D0"/>
    <w:lvl w:ilvl="0" w:tplc="564401F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4362F"/>
    <w:multiLevelType w:val="hybridMultilevel"/>
    <w:tmpl w:val="28ACA7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B4D31"/>
    <w:multiLevelType w:val="hybridMultilevel"/>
    <w:tmpl w:val="DDF0E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1804C7"/>
    <w:multiLevelType w:val="hybridMultilevel"/>
    <w:tmpl w:val="DDB636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67672D"/>
    <w:multiLevelType w:val="hybridMultilevel"/>
    <w:tmpl w:val="6CFC56E6"/>
    <w:lvl w:ilvl="0" w:tplc="D9681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D49C0"/>
    <w:multiLevelType w:val="hybridMultilevel"/>
    <w:tmpl w:val="8F5C46A6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43E205EA"/>
    <w:multiLevelType w:val="hybridMultilevel"/>
    <w:tmpl w:val="268E8E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77333B"/>
    <w:multiLevelType w:val="hybridMultilevel"/>
    <w:tmpl w:val="14101F6C"/>
    <w:lvl w:ilvl="0" w:tplc="564401F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140ADB"/>
    <w:multiLevelType w:val="hybridMultilevel"/>
    <w:tmpl w:val="D2164444"/>
    <w:lvl w:ilvl="0" w:tplc="F2C28F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972CE"/>
    <w:multiLevelType w:val="hybridMultilevel"/>
    <w:tmpl w:val="832A6062"/>
    <w:lvl w:ilvl="0" w:tplc="2E0A805C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CD4B3B"/>
    <w:multiLevelType w:val="hybridMultilevel"/>
    <w:tmpl w:val="90489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F2667"/>
    <w:multiLevelType w:val="hybridMultilevel"/>
    <w:tmpl w:val="8F5C46A6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6B073484"/>
    <w:multiLevelType w:val="hybridMultilevel"/>
    <w:tmpl w:val="9D1CC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52BAB"/>
    <w:multiLevelType w:val="hybridMultilevel"/>
    <w:tmpl w:val="DF86BD20"/>
    <w:lvl w:ilvl="0" w:tplc="2E0A805C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540A4F"/>
    <w:multiLevelType w:val="hybridMultilevel"/>
    <w:tmpl w:val="4DCE2D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9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16"/>
  </w:num>
  <w:num w:numId="11">
    <w:abstractNumId w:val="4"/>
  </w:num>
  <w:num w:numId="12">
    <w:abstractNumId w:val="5"/>
  </w:num>
  <w:num w:numId="13">
    <w:abstractNumId w:val="12"/>
  </w:num>
  <w:num w:numId="14">
    <w:abstractNumId w:val="15"/>
  </w:num>
  <w:num w:numId="15">
    <w:abstractNumId w:val="8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9D"/>
    <w:rsid w:val="00031F8E"/>
    <w:rsid w:val="0011790B"/>
    <w:rsid w:val="00180CF1"/>
    <w:rsid w:val="00192977"/>
    <w:rsid w:val="00224818"/>
    <w:rsid w:val="0022664B"/>
    <w:rsid w:val="00302A93"/>
    <w:rsid w:val="00314DAB"/>
    <w:rsid w:val="00360781"/>
    <w:rsid w:val="0047524A"/>
    <w:rsid w:val="00482CA6"/>
    <w:rsid w:val="004C723F"/>
    <w:rsid w:val="005B5CD6"/>
    <w:rsid w:val="005F1210"/>
    <w:rsid w:val="00600E03"/>
    <w:rsid w:val="0062494C"/>
    <w:rsid w:val="00641D0F"/>
    <w:rsid w:val="0064536E"/>
    <w:rsid w:val="00673074"/>
    <w:rsid w:val="00684D10"/>
    <w:rsid w:val="007205CE"/>
    <w:rsid w:val="007637A4"/>
    <w:rsid w:val="00785F4D"/>
    <w:rsid w:val="007C3DCF"/>
    <w:rsid w:val="007E484E"/>
    <w:rsid w:val="007F15BD"/>
    <w:rsid w:val="00827BDF"/>
    <w:rsid w:val="008A0F7E"/>
    <w:rsid w:val="00934F49"/>
    <w:rsid w:val="009767DD"/>
    <w:rsid w:val="009F1BED"/>
    <w:rsid w:val="00A306C8"/>
    <w:rsid w:val="00A35A42"/>
    <w:rsid w:val="00A5789D"/>
    <w:rsid w:val="00A804CA"/>
    <w:rsid w:val="00AC3E3E"/>
    <w:rsid w:val="00B96FB8"/>
    <w:rsid w:val="00BF0D31"/>
    <w:rsid w:val="00BF67F1"/>
    <w:rsid w:val="00C41E12"/>
    <w:rsid w:val="00CA2F80"/>
    <w:rsid w:val="00D0596C"/>
    <w:rsid w:val="00DC3179"/>
    <w:rsid w:val="00DF147D"/>
    <w:rsid w:val="00DF7178"/>
    <w:rsid w:val="00E07F76"/>
    <w:rsid w:val="00E3061F"/>
    <w:rsid w:val="00E37DC5"/>
    <w:rsid w:val="00E472DB"/>
    <w:rsid w:val="00E95CC5"/>
    <w:rsid w:val="00EC4F3D"/>
    <w:rsid w:val="00ED26F6"/>
    <w:rsid w:val="00F0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7DC9C0"/>
  <w15:docId w15:val="{8E5C6B26-2FD2-423B-887A-49133FAE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DCF"/>
    <w:pPr>
      <w:suppressAutoHyphens/>
      <w:spacing w:after="0" w:line="240" w:lineRule="auto"/>
      <w:ind w:left="1298" w:hanging="1298"/>
      <w:jc w:val="both"/>
    </w:pPr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89D"/>
  </w:style>
  <w:style w:type="paragraph" w:styleId="Stopka">
    <w:name w:val="footer"/>
    <w:basedOn w:val="Normalny"/>
    <w:link w:val="Stopka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89D"/>
  </w:style>
  <w:style w:type="paragraph" w:styleId="Tekstdymka">
    <w:name w:val="Balloon Text"/>
    <w:basedOn w:val="Normalny"/>
    <w:link w:val="TekstdymkaZnak"/>
    <w:uiPriority w:val="99"/>
    <w:semiHidden/>
    <w:unhideWhenUsed/>
    <w:rsid w:val="00A578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9D"/>
    <w:rPr>
      <w:rFonts w:ascii="Tahoma" w:hAnsi="Tahoma" w:cs="Tahoma"/>
      <w:sz w:val="16"/>
      <w:szCs w:val="16"/>
    </w:rPr>
  </w:style>
  <w:style w:type="character" w:customStyle="1" w:styleId="longtext1">
    <w:name w:val="long_text1"/>
    <w:rsid w:val="007C3DCF"/>
    <w:rPr>
      <w:sz w:val="20"/>
      <w:szCs w:val="20"/>
    </w:rPr>
  </w:style>
  <w:style w:type="paragraph" w:customStyle="1" w:styleId="Nagwek1">
    <w:name w:val="Nagłówek1"/>
    <w:basedOn w:val="Normalny"/>
    <w:next w:val="Tekstpodstawowy"/>
    <w:rsid w:val="007C3DCF"/>
    <w:pPr>
      <w:keepNext/>
      <w:tabs>
        <w:tab w:val="center" w:pos="4153"/>
        <w:tab w:val="right" w:pos="8306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7C3DCF"/>
    <w:pPr>
      <w:ind w:left="0" w:firstLine="0"/>
    </w:pPr>
  </w:style>
  <w:style w:type="character" w:customStyle="1" w:styleId="TekstpodstawowyZnak">
    <w:name w:val="Tekst podstawowy Znak"/>
    <w:basedOn w:val="Domylnaczcionkaakapitu"/>
    <w:link w:val="Tekstpodstawowy"/>
    <w:rsid w:val="007C3DCF"/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paragraph" w:customStyle="1" w:styleId="11BodyText">
    <w:name w:val="11 BodyText"/>
    <w:basedOn w:val="Normalny"/>
    <w:rsid w:val="007C3DCF"/>
    <w:pPr>
      <w:spacing w:after="220"/>
    </w:pPr>
  </w:style>
  <w:style w:type="paragraph" w:customStyle="1" w:styleId="12BodyText">
    <w:name w:val="12 BodyText"/>
    <w:basedOn w:val="Normalny"/>
    <w:rsid w:val="007C3DCF"/>
    <w:pPr>
      <w:spacing w:after="220"/>
      <w:ind w:left="2596"/>
    </w:pPr>
  </w:style>
  <w:style w:type="paragraph" w:customStyle="1" w:styleId="Akapitzlist1">
    <w:name w:val="Akapit z listą1"/>
    <w:basedOn w:val="Normalny"/>
    <w:rsid w:val="007C3DCF"/>
    <w:pPr>
      <w:ind w:left="720"/>
    </w:pPr>
  </w:style>
  <w:style w:type="paragraph" w:customStyle="1" w:styleId="Default">
    <w:name w:val="Default"/>
    <w:basedOn w:val="Normalny"/>
    <w:rsid w:val="007C3DCF"/>
    <w:pPr>
      <w:suppressAutoHyphens w:val="0"/>
      <w:autoSpaceDE w:val="0"/>
      <w:autoSpaceDN w:val="0"/>
      <w:ind w:left="0" w:firstLine="0"/>
      <w:jc w:val="left"/>
    </w:pPr>
    <w:rPr>
      <w:rFonts w:ascii="Arial" w:eastAsia="Calibri" w:hAnsi="Arial" w:cs="Arial"/>
      <w:color w:val="000000"/>
      <w:kern w:val="0"/>
      <w:sz w:val="24"/>
      <w:lang w:val="pl-PL" w:eastAsia="en-US" w:bidi="ar-SA"/>
    </w:rPr>
  </w:style>
  <w:style w:type="character" w:styleId="Pogrubienie">
    <w:name w:val="Strong"/>
    <w:uiPriority w:val="22"/>
    <w:qFormat/>
    <w:rsid w:val="007C3DCF"/>
    <w:rPr>
      <w:b/>
      <w:bCs/>
    </w:rPr>
  </w:style>
  <w:style w:type="paragraph" w:styleId="Akapitzlist">
    <w:name w:val="List Paragraph"/>
    <w:basedOn w:val="Normalny"/>
    <w:uiPriority w:val="34"/>
    <w:qFormat/>
    <w:rsid w:val="007C3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73074"/>
    <w:pPr>
      <w:suppressAutoHyphens w:val="0"/>
      <w:spacing w:before="100" w:beforeAutospacing="1" w:after="100" w:afterAutospacing="1"/>
      <w:ind w:left="0" w:firstLine="0"/>
      <w:jc w:val="left"/>
    </w:pPr>
    <w:rPr>
      <w:rFonts w:cs="Times New Roman"/>
      <w:kern w:val="0"/>
      <w:sz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0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93DE2705EBE84C91A62E2EAE173F97" ma:contentTypeVersion="10" ma:contentTypeDescription="Utwórz nowy dokument." ma:contentTypeScope="" ma:versionID="0534873ffb01072d2207f39d445653fb">
  <xsd:schema xmlns:xsd="http://www.w3.org/2001/XMLSchema" xmlns:xs="http://www.w3.org/2001/XMLSchema" xmlns:p="http://schemas.microsoft.com/office/2006/metadata/properties" xmlns:ns2="61cadd82-ced8-4a79-bbec-4098df330b3d" xmlns:ns3="075de586-aaf9-465f-b665-d8725640ffef" targetNamespace="http://schemas.microsoft.com/office/2006/metadata/properties" ma:root="true" ma:fieldsID="d4091bef7dd8bf1e47af5f2e9045fdf6" ns2:_="" ns3:_="">
    <xsd:import namespace="61cadd82-ced8-4a79-bbec-4098df330b3d"/>
    <xsd:import namespace="075de586-aaf9-465f-b665-d8725640f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add82-ced8-4a79-bbec-4098df330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de586-aaf9-465f-b665-d8725640f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08CEC-19FC-459E-AE7A-81E1503FC8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ACB6EB-9428-49B4-AE78-FD145073C8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EA3847-84BC-4F6E-A97E-DFA52DC92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cadd82-ced8-4a79-bbec-4098df330b3d"/>
    <ds:schemaRef ds:uri="075de586-aaf9-465f-b665-d8725640f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BA784E-400B-4194-AE09-D634A77F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MSpisak</dc:creator>
  <cp:lastModifiedBy>Magdalena Spisak</cp:lastModifiedBy>
  <cp:revision>4</cp:revision>
  <cp:lastPrinted>2019-11-18T15:30:00Z</cp:lastPrinted>
  <dcterms:created xsi:type="dcterms:W3CDTF">2019-11-18T15:40:00Z</dcterms:created>
  <dcterms:modified xsi:type="dcterms:W3CDTF">2020-02-19T16:37:00Z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0x010100F393DE2705EBE84C91A62E2EAE173F97</vt:lpwstr>
  </property>
</Properties>
</file>